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16  广武山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16  广武山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本书出售、求购地址：https://www.jiaokey.com/book/detail/11716952.html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16  广武山.html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