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10  智下三秦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10  智下三秦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本书出售、求购地址：https://www.jiaokey.com/book/detail/11716950.html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10  智下三秦.html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