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8  追韩信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8  追韩信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本书出售、求购地址：https://www.jiaokey.com/book/detail/11716944.html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8  追韩信.html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