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书名：一不怕苦二不怕死  王杰的故事</w:t>
      </w:r>
    </w:p>
    <w:p>
      <w:r>
        <w:t>作者：董耀根编文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总页数：114</w:t>
      </w:r>
    </w:p>
    <w:p>
      <w:r>
        <w:t>更多请访问教客网: www.jiaokey.com</w:t>
      </w:r>
    </w:p>
    <w:p>
      <w:r>
        <w:t>一不怕苦二不怕死  王杰的故事 评论地址：https://www.jiaokey.com/book/detail/11716941.html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