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书名：装饰面料设计</w:t>
      </w:r>
    </w:p>
    <w:p>
      <w:r>
        <w:t>作者：邱蔚丽，胡俊敏编著</w:t>
      </w:r>
    </w:p>
    <w:p>
      <w:r>
        <w:t>出版社：上海：上海人民美术出版社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装饰面料设计 评论地址：https://www.jiaokey.com/book/detail/11716926.html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