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书名：护理服务礼仪与沟通</w:t>
      </w:r>
    </w:p>
    <w:p>
      <w:r>
        <w:t>作者：李晓文编著</w:t>
      </w:r>
    </w:p>
    <w:p>
      <w:r>
        <w:t>出版社：北京：人民军医出版社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护理服务礼仪与沟通 评论地址：https://www.jiaokey.com/book/detail/11716825.html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