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书名：简明口服药手册</w:t>
      </w:r>
    </w:p>
    <w:p>
      <w:r>
        <w:t>作者：贡联兵主编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简明口服药手册 评论地址：https://www.jiaokey.com/book/detail/11716817.html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