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美味药膳消除脂肪肝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美味药膳消除脂肪肝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本书出售、求购地址：https://www.jiaokey.com/book/detail/11716790.html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关键词搜索：https://www.jiaokey.com/tag/美味药膳消除脂肪肝.html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