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作者:林平，刘岩主编；邹朝霞，徐建永，刘远莉副主编；于晓光，于楚瑶，史云辉，司云峰，刘岩，刘远莉，李冀宏，林平，邹海峰，邹朝霞，徐建永编；于晓光主审</w:t>
      </w:r>
    </w:p>
    <w:p>
      <w:r>
        <w:t>出版社:北京：人民军医出版社</w:t>
      </w:r>
    </w:p>
    <w:p>
      <w:r>
        <w:t>出版日期：2006.06</w:t>
      </w:r>
    </w:p>
    <w:p>
      <w:r>
        <w:t>总页数：382</w:t>
      </w:r>
    </w:p>
    <w:p>
      <w:r>
        <w:t>更多请访问教客网:www.jiaokey.com</w:t>
      </w:r>
    </w:p>
    <w:p>
      <w:r>
        <w:t>生物化学评论地址：https://www.jiaokey.com/book/detail/11716783.html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