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  千年不熄的窑火</w:t>
      </w:r>
    </w:p>
    <w:p>
      <w:r>
        <w:t>作者：冯国平，胡银娇，邵继海著；景德镇市人民政府新闻办公室编</w:t>
      </w:r>
    </w:p>
    <w:p>
      <w:r>
        <w:t>出版社：北京:五洲传播出版社,2006.10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景德镇  千年不熄的窑火 评论地址：https://www.jiaokey.com/book/detail/11716767.html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