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聚焦雪域高原 百名中外摄影家看西藏 Tibet in the eyes of 100 photographers 中英文本</w:t>
      </w:r>
    </w:p>
    <w:p>
      <w:r>
        <w:rPr>
          <w:rFonts w:ascii="宋体" w:hAnsi="宋体" w:eastAsia="宋体"/>
          <w:sz w:val="24"/>
        </w:rPr>
        <w:t>钱小芊主编；中国国务院新闻办公室编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聚焦雪域高原 百名中外摄影家看西藏 Tibet in the eyes of 100 photographers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钱小芊主编；中国国务院新闻办公室编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本书出售、求购地址：https://www.jiaokey.com/book/detail/11716747.html</w:t>
      </w:r>
    </w:p>
    <w:p>
      <w:r>
        <w:t>更多相关图书推荐：https://www.jiaokey.com</w:t>
      </w:r>
    </w:p>
    <w:p>
      <w:r>
        <w:t>钱小芊主编；中国国务院新闻办公室编 其他作品：https://www.jiaokey.com/tag/钱小芊主编；中国国务院新闻办公室编.html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关键词搜索：https://www.jiaokey.com/tag/聚焦雪域高原 百名中外摄影家看西藏 Tibet in the eyes of 100 photographers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