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向世界说明中国书目集粹  中英文本  2006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向世界说明中国书目集粹  中英文本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本书出售、求购地址：https://www.jiaokey.com/book/detail/11716746.html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关键词搜索：https://www.jiaokey.com/tag/向世界说明中国书目集粹  中英文本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