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走进德州  德州撤地建市十周年纪念珍藏版  1995-2005  中英文本</w:t>
      </w:r>
    </w:p>
    <w:p>
      <w:r>
        <w:rPr>
          <w:rFonts w:ascii="宋体" w:hAnsi="宋体" w:eastAsia="宋体"/>
          <w:sz w:val="24"/>
        </w:rPr>
        <w:t>梁希忠，王其收主编；刘新生等摄影；金榜翻译咨询社翻译；德州市人民政府新闻办公室编著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走进德州  德州撤地建市十周年纪念珍藏版  1995-2005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梁希忠，王其收主编；刘新生等摄影；金榜翻译咨询社翻译；德州市人民政府新闻办公室编著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社会主义建设-成就-德州市-画册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本书出售、求购地址：https://www.jiaokey.com/book/detail/11716742.html</w:t>
      </w:r>
    </w:p>
    <w:p>
      <w:r>
        <w:t>更多相关图书推荐：https://www.jiaokey.com</w:t>
      </w:r>
    </w:p>
    <w:p>
      <w:r>
        <w:t>梁希忠，王其收主编；刘新生等摄影；金榜翻译咨询社翻译；德州市人民政府新闻办公室编著 其他作品：https://www.jiaokey.com/tag/梁希忠，王其收主编；刘新生等摄影；金榜翻译咨询社翻译；德州市人民政府新闻办公室编著.html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关键词搜索：https://www.jiaokey.com/tag/社会主义建设-成就-德州市-画册.html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