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青春创业行动  山东共青团帮助青年创业的案例解读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青春创业行动  山东共青团帮助青年创业的案例解读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本书出售、求购地址：https://www.jiaokey.com/book/detail/11716735.html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关键词搜索：https://www.jiaokey.com/tag/青春创业行动  山东共青团帮助青年创业的案例解读.html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