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书名：仙鹤依恋的热土  白城市旅游风光摄影集  中英文本</w:t>
      </w:r>
    </w:p>
    <w:p>
      <w:r>
        <w:t>作者：张启凤主编；王曜午等摄影；白城市旅游局，白城市文学艺术界联合会编</w:t>
      </w:r>
    </w:p>
    <w:p>
      <w:r>
        <w:t>出版社：北京：五洲传播出版社</w:t>
      </w:r>
    </w:p>
    <w:p>
      <w:r>
        <w:t>出版日期：2005.07</w:t>
      </w:r>
    </w:p>
    <w:p>
      <w:r>
        <w:t>总页数：141</w:t>
      </w:r>
    </w:p>
    <w:p>
      <w:r>
        <w:t>更多请访问教客网: www.jiaokey.com</w:t>
      </w:r>
    </w:p>
    <w:p>
      <w:r>
        <w:t>仙鹤依恋的热土  白城市旅游风光摄影集  中英文本 评论地址：https://www.jiaokey.com/book/detail/11716725.html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