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书名：医药常用仪器设备基础</w:t>
      </w:r>
    </w:p>
    <w:p>
      <w:r>
        <w:t>作者：林芝媛，梁友相主编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总页数：203</w:t>
      </w:r>
    </w:p>
    <w:p>
      <w:r>
        <w:t>更多请访问教客网: www.jiaokey.com</w:t>
      </w:r>
    </w:p>
    <w:p>
      <w:r>
        <w:t>医药常用仪器设备基础 评论地址：https://www.jiaokey.com/book/detail/11716706.html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