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普通膳食科学及饮食宜忌套表之二  各种常用食物营养素含量及食用宜忌表  一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普通膳食科学及饮食宜忌套表之二  各种常用食物营养素含量及食用宜忌表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本书出售、求购地址：https://www.jiaokey.com/book/detail/11716687.html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关键词搜索：https://www.jiaokey.com/tag/普通膳食科学及饮食宜忌套表之二  各种常用食物营养素含量及食用宜忌表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