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中药成分的吸收、分布、代谢、排泄、毒性与药效  上</w:t>
      </w:r>
    </w:p>
    <w:p>
      <w:r>
        <w:rPr>
          <w:rFonts w:ascii="宋体" w:hAnsi="宋体" w:eastAsia="宋体"/>
          <w:sz w:val="24"/>
        </w:rPr>
        <w:t>杨秀伟编著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中药成分的吸收、分布、代谢、排泄、毒性与药效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本书出售、求购地址：https://www.jiaokey.com/book/detail/11716679.html</w:t>
      </w:r>
    </w:p>
    <w:p>
      <w:r>
        <w:t>更多相关图书推荐：https://www.jiaokey.com</w:t>
      </w:r>
    </w:p>
    <w:p>
      <w:r>
        <w:t>杨秀伟编著 其他作品：https://www.jiaokey.com/tag/杨秀伟编著.html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关键词搜索：https://www.jiaokey.com/tag/中药成分的吸收、分布、代谢、排泄、毒性与药效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