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企业计量检测技术与解答</w:t>
      </w:r>
    </w:p>
    <w:p>
      <w:r>
        <w:rPr>
          <w:rFonts w:ascii="宋体" w:hAnsi="宋体" w:eastAsia="宋体"/>
          <w:sz w:val="24"/>
        </w:rPr>
        <w:t>梁春裕，赵家贵，赵小燕编著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企业计量检测技术与解答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梁春裕，赵家贵，赵小燕编著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本书出售、求购地址：https://www.jiaokey.com/book/detail/11716547.html</w:t>
      </w:r>
    </w:p>
    <w:p>
      <w:r>
        <w:t>更多相关图书推荐：https://www.jiaokey.com</w:t>
      </w:r>
    </w:p>
    <w:p>
      <w:r>
        <w:t>梁春裕，赵家贵，赵小燕编著 其他作品：https://www.jiaokey.com/tag/梁春裕，赵家贵，赵小燕编著.html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关键词搜索：https://www.jiaokey.com/tag/企业计量检测技术与解答.html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