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寻找木桶效应的那块短板  陈弘士质量技术监督工作沉思录</w:t>
      </w:r>
    </w:p>
    <w:p>
      <w:r>
        <w:rPr>
          <w:rFonts w:ascii="宋体" w:hAnsi="宋体" w:eastAsia="宋体"/>
          <w:sz w:val="24"/>
        </w:rPr>
        <w:t>陈弘士著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寻找木桶效应的那块短板  陈弘士质量技术监督工作沉思录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产品质量-技术监督-中国-文集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本书出售、求购地址：https://www.jiaokey.com/book/detail/11716543.html</w:t>
      </w:r>
    </w:p>
    <w:p>
      <w:r>
        <w:t>更多相关图书推荐：https://www.jiaokey.com</w:t>
      </w:r>
    </w:p>
    <w:p>
      <w:r>
        <w:t>陈弘士著 其他作品：https://www.jiaokey.com/tag/陈弘士著.html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关键词搜索：https://www.jiaokey.com/tag/产品质量-技术监督-中国-文集.html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