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中国十环标志与质量、环境和职业健康安全三大管理体系一体化认证案例精选</w:t>
      </w:r>
    </w:p>
    <w:p>
      <w:r>
        <w:rPr>
          <w:rFonts w:ascii="宋体" w:hAnsi="宋体" w:eastAsia="宋体"/>
          <w:sz w:val="24"/>
        </w:rPr>
        <w:t>张志奇编著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6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中国十环标志与质量、环境和职业健康安全三大管理体系一体化认证案例精选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劳动卫生-卫生管理-体系-认证-文件-汇编-中国-质量管理环境管理-劳动保护-劳动管理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本书出售、求购地址：https://www.jiaokey.com/book/detail/11716538.html</w:t>
      </w:r>
    </w:p>
    <w:p>
      <w:r>
        <w:t>更多相关图书推荐：https://www.jiaokey.com</w:t>
      </w:r>
    </w:p>
    <w:p>
      <w:r>
        <w:t>张志奇编著 其他作品：https://www.jiaokey.com/tag/张志奇编著.html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关键词搜索：https://www.jiaokey.com/tag/劳动卫生-卫生管理-体系-认证-文件-汇编-中国-质量管理环境管理-劳动保护-劳动管理.html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