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书名：现代饮食营养与健康</w:t>
      </w:r>
    </w:p>
    <w:p>
      <w:r>
        <w:t>作者：田呈瑞，姚晓玲编著</w:t>
      </w:r>
    </w:p>
    <w:p>
      <w:r>
        <w:t>出版社：北京：中国计量出版社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现代饮食营养与健康 评论地址：https://www.jiaokey.com/book/detail/11716531.html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