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书名：粮油及制品质量检验  米  面  油</w:t>
      </w:r>
    </w:p>
    <w:p>
      <w:r>
        <w:t>作者：苏锡辉主编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总页数：370</w:t>
      </w:r>
    </w:p>
    <w:p>
      <w:r>
        <w:t>更多请访问教客网: www.jiaokey.com</w:t>
      </w:r>
    </w:p>
    <w:p>
      <w:r>
        <w:t>粮油及制品质量检验  米  面  油 评论地址：https://www.jiaokey.com/book/detail/11716529.html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