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书名：调味品及酱货腌制品质量检验</w:t>
      </w:r>
    </w:p>
    <w:p>
      <w:r>
        <w:t>作者：胡振洲主编</w:t>
      </w:r>
    </w:p>
    <w:p>
      <w:r>
        <w:t>出版社：北京:中国计量出版社,2006.08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调味品及酱货腌制品质量检验 评论地址：https://www.jiaokey.com/book/detail/11716523.html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