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电阻式和直流比较仪式电位差计原理与检定</w:t>
      </w:r>
    </w:p>
    <w:p>
      <w:r>
        <w:rPr>
          <w:rFonts w:ascii="宋体" w:hAnsi="宋体" w:eastAsia="宋体"/>
          <w:sz w:val="24"/>
        </w:rPr>
        <w:t>王勇，杨丽，韩晶，苗延霞编著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电阻式和直流比较仪式电位差计原理与检定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王勇，杨丽，韩晶，苗延霞编著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本书出售、求购地址：https://www.jiaokey.com/book/detail/11716507.html</w:t>
      </w:r>
    </w:p>
    <w:p>
      <w:r>
        <w:t>更多相关图书推荐：https://www.jiaokey.com</w:t>
      </w:r>
    </w:p>
    <w:p>
      <w:r>
        <w:t>王勇，杨丽，韩晶，苗延霞编著 其他作品：https://www.jiaokey.com/tag/王勇，杨丽，韩晶，苗延霞编著.html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关键词搜索：https://www.jiaokey.com/tag/电阻式和直流比较仪式电位差计原理与检定.html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