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第一届高聚物成型加工与材料物性预测国际学术研讨会论文集</w:t>
      </w:r>
    </w:p>
    <w:p>
      <w:r>
        <w:rPr>
          <w:rFonts w:ascii="宋体" w:hAnsi="宋体" w:eastAsia="宋体"/>
          <w:sz w:val="24"/>
        </w:rPr>
        <w:t>郑州大学橡塑模具国家工程研究中心主编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第一届高聚物成型加工与材料物性预测国际学术研讨会论文集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郑州大学橡塑模具国家工程研究中心主编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本书出售、求购地址：https://www.jiaokey.com/book/detail/11716500.html</w:t>
      </w:r>
    </w:p>
    <w:p>
      <w:r>
        <w:t>更多相关图书推荐：https://www.jiaokey.com</w:t>
      </w:r>
    </w:p>
    <w:p>
      <w:r>
        <w:t>郑州大学橡塑模具国家工程研究中心主编 其他作品：https://www.jiaokey.com/tag/郑州大学橡塑模具国家工程研究中心主编.html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关键词搜索：https://www.jiaokey.com/tag/第一届高聚物成型加工与材料物性预测国际学术研讨会论文集.html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