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气体脱硫过程分析方法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气体脱硫过程分析方法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本书出售、求购地址：https://www.jiaokey.com/book/detail/11716499.html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关键词搜索：https://www.jiaokey.com/tag/气体脱硫过程分析方法.html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