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特殊钢缺陷分析与对策</w:t>
      </w:r>
    </w:p>
    <w:p>
      <w:r>
        <w:rPr>
          <w:rFonts w:ascii="宋体" w:hAnsi="宋体" w:eastAsia="宋体"/>
          <w:sz w:val="24"/>
        </w:rPr>
        <w:t>姜锡山著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特殊钢缺陷分析与对策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本书出售、求购地址：https://www.jiaokey.com/book/detail/11716456.html</w:t>
      </w:r>
    </w:p>
    <w:p>
      <w:r>
        <w:t>更多相关图书推荐：https://www.jiaokey.com</w:t>
      </w:r>
    </w:p>
    <w:p>
      <w:r>
        <w:t>姜锡山著 其他作品：https://www.jiaokey.com/tag/姜锡山著.html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关键词搜索：https://www.jiaokey.com/tag/特殊钢缺陷分析与对策.html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