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电子废弃物资源化处理</w:t>
      </w:r>
    </w:p>
    <w:p>
      <w:r>
        <w:rPr>
          <w:rFonts w:ascii="宋体" w:hAnsi="宋体" w:eastAsia="宋体"/>
          <w:sz w:val="24"/>
        </w:rPr>
        <w:t>何亚群，段晨龙，王海锋，宋树磊等编著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电子废弃物资源化处理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何亚群，段晨龙，王海锋，宋树磊等编著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本书出售、求购地址：https://www.jiaokey.com/book/detail/11716448.html</w:t>
      </w:r>
    </w:p>
    <w:p>
      <w:r>
        <w:t>更多相关图书推荐：https://www.jiaokey.com</w:t>
      </w:r>
    </w:p>
    <w:p>
      <w:r>
        <w:t>何亚群，段晨龙，王海锋，宋树磊等编著 其他作品：https://www.jiaokey.com/tag/何亚群，段晨龙，王海锋，宋树磊等编著.html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关键词搜索：https://www.jiaokey.com/tag/电子废弃物资源化处理.html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