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书名：焊工工艺入门</w:t>
      </w:r>
    </w:p>
    <w:p>
      <w:r>
        <w:t>作者：孙景荣主编</w:t>
      </w:r>
    </w:p>
    <w:p>
      <w:r>
        <w:t>出版社：北京：化学工业出版社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焊工工艺入门 评论地址：https://www.jiaokey.com/book/detail/11716447.html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