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日常节能环保知识问答</w:t>
      </w:r>
    </w:p>
    <w:p>
      <w:r>
        <w:rPr>
          <w:rFonts w:ascii="宋体" w:hAnsi="宋体" w:eastAsia="宋体"/>
          <w:sz w:val="24"/>
        </w:rPr>
        <w:t>陈朝东，程远，周中平编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日常节能环保知识问答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陈朝东，程远，周中平编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本书出售、求购地址：https://www.jiaokey.com/book/detail/11716443.html</w:t>
      </w:r>
    </w:p>
    <w:p>
      <w:r>
        <w:t>更多相关图书推荐：https://www.jiaokey.com</w:t>
      </w:r>
    </w:p>
    <w:p>
      <w:r>
        <w:t>陈朝东，程远，周中平编 其他作品：https://www.jiaokey.com/tag/陈朝东，程远，周中平编.html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关键词搜索：https://www.jiaokey.com/tag/日常节能环保知识问答.html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