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性病艾滋病社区健康教育手册</w:t>
      </w:r>
    </w:p>
    <w:p>
      <w:r>
        <w:rPr>
          <w:rFonts w:ascii="宋体" w:hAnsi="宋体" w:eastAsia="宋体"/>
          <w:sz w:val="24"/>
        </w:rPr>
        <w:t>黄明豪，李少宁主编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性病艾滋病社区健康教育手册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黄明豪，李少宁主编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本书出售、求购地址：https://www.jiaokey.com/book/detail/11716442.html</w:t>
      </w:r>
    </w:p>
    <w:p>
      <w:r>
        <w:t>更多相关图书推荐：https://www.jiaokey.com</w:t>
      </w:r>
    </w:p>
    <w:p>
      <w:r>
        <w:t>黄明豪，李少宁主编 其他作品：https://www.jiaokey.com/tag/黄明豪，李少宁主编.html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关键词搜索：https://www.jiaokey.com/tag/性病艾滋病社区健康教育手册.html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