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基因开关  再访入口噬菌体</w:t>
      </w:r>
    </w:p>
    <w:p>
      <w:r>
        <w:rPr>
          <w:rFonts w:ascii="宋体" w:hAnsi="宋体" w:eastAsia="宋体"/>
          <w:sz w:val="24"/>
        </w:rPr>
        <w:t>（美）普塔什尼（Ptashne，M.）编；孙超，彭学贤译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基因开关  再访入口噬菌体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（美）普塔什尼（Ptashne，M.）编；孙超，彭学贤译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本书出售、求购地址：https://www.jiaokey.com/book/detail/11716425.html</w:t>
      </w:r>
    </w:p>
    <w:p>
      <w:r>
        <w:t>更多相关图书推荐：https://www.jiaokey.com</w:t>
      </w:r>
    </w:p>
    <w:p>
      <w:r>
        <w:t>（美）普塔什尼（Ptashne，M.）编；孙超，彭学贤译 其他作品：https://www.jiaokey.com/tag/（美）普塔什尼（Ptashne，M.）编；孙超，彭学贤译.html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关键词搜索：https://www.jiaokey.com/tag/基因开关  再访入口噬菌体.html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