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生物芯片技术与应用详解</w:t>
      </w:r>
    </w:p>
    <w:p>
      <w:r>
        <w:rPr>
          <w:rFonts w:ascii="宋体" w:hAnsi="宋体" w:eastAsia="宋体"/>
          <w:sz w:val="24"/>
        </w:rPr>
        <w:t>（美）哈德曼（Hardiman，G.）编；陈忠斌等译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生物芯片技术与应用详解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（美）哈德曼（Hardiman，G.）编；陈忠斌等译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本书出售、求购地址：https://www.jiaokey.com/book/detail/11716373.html</w:t>
      </w:r>
    </w:p>
    <w:p>
      <w:r>
        <w:t>更多相关图书推荐：https://www.jiaokey.com</w:t>
      </w:r>
    </w:p>
    <w:p>
      <w:r>
        <w:t>（美）哈德曼（Hardiman，G.）编；陈忠斌等译 其他作品：https://www.jiaokey.com/tag/（美）哈德曼（Hardiman，G.）编；陈忠斌等译.html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关键词搜索：https://www.jiaokey.com/tag/生物芯片技术与应用详解.html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