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有机化合物实验物性数据手册  含碳、氢、氧、卤部分</w:t>
      </w:r>
    </w:p>
    <w:p>
      <w:r>
        <w:rPr>
          <w:rFonts w:ascii="宋体" w:hAnsi="宋体" w:eastAsia="宋体"/>
          <w:sz w:val="24"/>
        </w:rPr>
        <w:t>马沛生主编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有机化合物实验物性数据手册  含碳、氢、氧、卤部分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本书出售、求购地址：https://www.jiaokey.com/book/detail/11716315.html</w:t>
      </w:r>
    </w:p>
    <w:p>
      <w:r>
        <w:t>更多相关图书推荐：https://www.jiaokey.com</w:t>
      </w:r>
    </w:p>
    <w:p>
      <w:r>
        <w:t>马沛生主编 其他作品：https://www.jiaokey.com/tag/马沛生主编.html</w:t>
      </w:r>
    </w:p>
    <w:p>
      <w:r>
        <w:t>关键词搜索：https://www.jiaokey.com/tag/有机化合物实验物性数据手册  含碳、氢、氧、卤部分.html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