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微观组织的热力学</w:t>
      </w:r>
    </w:p>
    <w:p>
      <w:r>
        <w:rPr>
          <w:rFonts w:ascii="宋体" w:hAnsi="宋体" w:eastAsia="宋体"/>
          <w:sz w:val="24"/>
        </w:rPr>
        <w:t>（日）西泽泰二著；郝士明译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微观组织的热力学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（日）西泽泰二著；郝士明译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本书出售、求购地址：https://www.jiaokey.com/book/detail/11716304.html</w:t>
      </w:r>
    </w:p>
    <w:p>
      <w:r>
        <w:t>更多相关图书推荐：https://www.jiaokey.com</w:t>
      </w:r>
    </w:p>
    <w:p>
      <w:r>
        <w:t>（日）西泽泰二著；郝士明译 其他作品：https://www.jiaokey.com/tag/（日）西泽泰二著；郝士明译.html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关键词搜索：https://www.jiaokey.com/tag/微观组织的热力学.html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