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东营凹陷北带构造－层序－成藏动力学研究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东营凹陷北带构造－层序－成藏动力学研究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本书出售、求购地址：https://www.jiaokey.com/book/detail/11716178.html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关键词搜索：https://www.jiaokey.com/tag/东营凹陷北带构造－层序－成藏动力学研究.html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