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东海陆架台北坳陷古近纪高分辨率生物地层及层序地层学</w:t>
      </w:r>
    </w:p>
    <w:p>
      <w:r>
        <w:rPr>
          <w:rFonts w:ascii="宋体" w:hAnsi="宋体" w:eastAsia="宋体"/>
          <w:sz w:val="24"/>
        </w:rPr>
        <w:t>钟石兰，姜亮，李保华（等）著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东海陆架台北坳陷古近纪高分辨率生物地层及层序地层学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钟石兰，姜亮，李保华（等）著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本书出售、求购地址：https://www.jiaokey.com/book/detail/11716175.html</w:t>
      </w:r>
    </w:p>
    <w:p>
      <w:r>
        <w:t>更多相关图书推荐：https://www.jiaokey.com</w:t>
      </w:r>
    </w:p>
    <w:p>
      <w:r>
        <w:t>钟石兰，姜亮，李保华（等）著 其他作品：https://www.jiaokey.com/tag/钟石兰，姜亮，李保华（等）著.html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关键词搜索：https://www.jiaokey.com/tag/东海陆架台北坳陷古近纪高分辨率生物地层及层序地层学.html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