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斐洛思想导论 I 两希文明视野中的犹太哲学</w:t>
      </w:r>
    </w:p>
    <w:p>
      <w:r>
        <w:rPr>
          <w:rFonts w:ascii="宋体" w:hAnsi="宋体" w:eastAsia="宋体"/>
          <w:sz w:val="24"/>
        </w:rPr>
        <w:t>章雪富著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斐洛思想导论 I 两希文明视野中的犹太哲学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章雪富著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本书出售、求购地址：https://www.jiaokey.com/book/detail/11716124.html</w:t>
      </w:r>
    </w:p>
    <w:p>
      <w:r>
        <w:t>更多相关图书推荐：https://www.jiaokey.com</w:t>
      </w:r>
    </w:p>
    <w:p>
      <w:r>
        <w:t>章雪富著 其他作品：https://www.jiaokey.com/tag/章雪富著.html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关键词搜索：https://www.jiaokey.com/tag/斐洛思想导论 I 两希文明视野中的犹太哲学.html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