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澳门平台发展战略 澳门作为中国与葡语国家的经贸合作服务平台研究</w:t>
      </w:r>
    </w:p>
    <w:p>
      <w:r>
        <w:rPr>
          <w:rFonts w:ascii="宋体" w:hAnsi="宋体" w:eastAsia="宋体"/>
          <w:sz w:val="24"/>
        </w:rPr>
        <w:t>李炳康，江时学著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澳门平台发展战略 澳门作为中国与葡语国家的经贸合作服务平台研究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李炳康，江时学著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本书出售、求购地址：https://www.jiaokey.com/book/detail/11716104.html</w:t>
      </w:r>
    </w:p>
    <w:p>
      <w:r>
        <w:t>更多相关图书推荐：https://www.jiaokey.com</w:t>
      </w:r>
    </w:p>
    <w:p>
      <w:r>
        <w:t>李炳康，江时学著 其他作品：https://www.jiaokey.com/tag/李炳康，江时学著.html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关键词搜索：https://www.jiaokey.com/tag/澳门平台发展战略 澳门作为中国与葡语国家的经贸合作服务平台研究.html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