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生命伦理  对当代生命科技的道德评估</w:t>
      </w:r>
    </w:p>
    <w:p>
      <w:r>
        <w:rPr>
          <w:rFonts w:ascii="宋体" w:hAnsi="宋体" w:eastAsia="宋体"/>
          <w:sz w:val="24"/>
        </w:rPr>
        <w:t>（加）许志伟著；朱晓红编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生命伦理  对当代生命科技的道德评估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（加）许志伟著；朱晓红编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本书出售、求购地址：https://www.jiaokey.com/book/detail/11716094.html</w:t>
      </w:r>
    </w:p>
    <w:p>
      <w:r>
        <w:t>更多相关图书推荐：https://www.jiaokey.com</w:t>
      </w:r>
    </w:p>
    <w:p>
      <w:r>
        <w:t>（加）许志伟著；朱晓红编 其他作品：https://www.jiaokey.com/tag/（加）许志伟著；朱晓红编.html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关键词搜索：https://www.jiaokey.com/tag/生命伦理  对当代生命科技的道德评估.html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