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吃来吃去  一个“知食分子”的动感味觉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吃来吃去  一个“知食分子”的动感味觉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本书出售、求购地址：https://www.jiaokey.com/book/detail/11716087.html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关键词搜索：https://www.jiaokey.com/tag/吃来吃去  一个“知食分子”的动感味觉.html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