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总第10辑  2006.2  丙戌春季雅集  汉三老碑专辑</w:t>
      </w:r>
    </w:p>
    <w:p>
      <w:r>
        <w:rPr>
          <w:rFonts w:ascii="宋体" w:hAnsi="宋体" w:eastAsia="宋体"/>
          <w:sz w:val="24"/>
        </w:rPr>
        <w:t>陈振濂主编；西泠印社编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总第10辑  2006.2  丙戌春季雅集  汉三老碑专辑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陈振濂主编；西泠印社编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本书出售、求购地址：https://www.jiaokey.com/book/detail/11716077.html</w:t>
      </w:r>
    </w:p>
    <w:p>
      <w:r>
        <w:t>更多相关图书推荐：https://www.jiaokey.com</w:t>
      </w:r>
    </w:p>
    <w:p>
      <w:r>
        <w:t>陈振濂主编；西泠印社编 其他作品：https://www.jiaokey.com/tag/陈振濂主编；西泠印社编.html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  总第10辑  2006.2  丙戌春季雅集  汉三老碑专辑.html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