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书名：学校评估校长答辩百题浅释</w:t>
      </w:r>
    </w:p>
    <w:p>
      <w:r>
        <w:t>作者：吴振兴主编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学校评估校长答辩百题浅释 评论地址：https://www.jiaokey.com/book/detail/11716043.html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