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2005机械制图案例教程</w:t>
      </w:r>
    </w:p>
    <w:p>
      <w:r>
        <w:rPr>
          <w:rFonts w:ascii="宋体" w:hAnsi="宋体" w:eastAsia="宋体"/>
          <w:sz w:val="24"/>
        </w:rPr>
        <w:t>刘璐主编；季红益，张凤红，于站江编著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2005机械制图案例教程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刘璐主编；季红益，张凤红，于站江编著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本书出售、求购地址：https://www.jiaokey.com/book/detail/11716018.html</w:t>
      </w:r>
    </w:p>
    <w:p>
      <w:r>
        <w:t>更多相关图书推荐：https://www.jiaokey.com</w:t>
      </w:r>
    </w:p>
    <w:p>
      <w:r>
        <w:t>刘璐主编；季红益，张凤红，于站江编著 其他作品：https://www.jiaokey.com/tag/刘璐主编；季红益，张凤红，于站江编著.html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关键词搜索：https://www.jiaokey.com/tag/中文AutoCAD 2005机械制图案例教程.html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