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VRay渲染超级攻略</w:t>
      </w:r>
    </w:p>
    <w:p>
      <w:r>
        <w:rPr>
          <w:rFonts w:ascii="宋体" w:hAnsi="宋体" w:eastAsia="宋体"/>
          <w:sz w:val="24"/>
        </w:rPr>
        <w:t>（韩）金英奇，（韩）金润东著；李明吉，董浩，张研译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VRay渲染超级攻略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（韩）金英奇，（韩）金润东著；李明吉，董浩，张研译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本书出售、求购地址：https://www.jiaokey.com/book/detail/11716015.html</w:t>
      </w:r>
    </w:p>
    <w:p>
      <w:r>
        <w:t>更多相关图书推荐：https://www.jiaokey.com</w:t>
      </w:r>
    </w:p>
    <w:p>
      <w:r>
        <w:t>（韩）金英奇，（韩）金润东著；李明吉，董浩，张研译 其他作品：https://www.jiaokey.com/tag/（韩）金英奇，（韩）金润东著；李明吉，董浩，张研译.html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关键词搜索：https://www.jiaokey.com/tag/VRay渲染超级攻略.html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