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生存的艺术 定位当代景观设计学 position landscape architecture 中英文本</w:t>
      </w:r>
    </w:p>
    <w:p>
      <w:r>
        <w:rPr>
          <w:rFonts w:ascii="宋体" w:hAnsi="宋体" w:eastAsia="宋体"/>
          <w:sz w:val="24"/>
        </w:rPr>
        <w:t>俞孔坚著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生存的艺术 定位当代景观设计学 position landscape architecture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俞孔坚著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本书出售、求购地址：https://www.jiaokey.com/book/detail/11715997.html</w:t>
      </w:r>
    </w:p>
    <w:p>
      <w:r>
        <w:t>更多相关图书推荐：https://www.jiaokey.com</w:t>
      </w:r>
    </w:p>
    <w:p>
      <w:r>
        <w:t>俞孔坚著 其他作品：https://www.jiaokey.com/tag/俞孔坚著.html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关键词搜索：https://www.jiaokey.com/tag/生存的艺术 定位当代景观设计学 position landscape architecture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