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中外中小学教学参考书比较研究</w:t>
      </w:r>
    </w:p>
    <w:p>
      <w:r>
        <w:rPr>
          <w:rFonts w:ascii="宋体" w:hAnsi="宋体" w:eastAsia="宋体"/>
          <w:sz w:val="24"/>
        </w:rPr>
        <w:t>臧爱珍主编；《基础教育教材建设丛书》编委会编著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中外中小学教学参考书比较研究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臧爱珍主编；《基础教育教材建设丛书》编委会编著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中小学-教学参考资料-对比研究-中国、外国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本书出售、求购地址：https://www.jiaokey.com/book/detail/11715933.html</w:t>
      </w:r>
    </w:p>
    <w:p>
      <w:r>
        <w:t>更多相关图书推荐：https://www.jiaokey.com</w:t>
      </w:r>
    </w:p>
    <w:p>
      <w:r>
        <w:t>臧爱珍主编；《基础教育教材建设丛书》编委会编著 其他作品：https://www.jiaokey.com/tag/臧爱珍主编；《基础教育教材建设丛书》编委会编著.html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关键词搜索：https://www.jiaokey.com/tag/中小学-教学参考资料-对比研究-中国、外国.html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