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书名：草原烽火</w:t>
      </w:r>
    </w:p>
    <w:p>
      <w:r>
        <w:t>作者：谢慧君，叶惠元编</w:t>
      </w:r>
    </w:p>
    <w:p>
      <w:r>
        <w:t>出版社：北京：人民美术出版社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草原烽火 评论地址：https://www.jiaokey.com/book/detail/11715906.html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