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闲谈写对联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闲谈写对联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本书出售、求购地址：https://www.jiaokey.com/book/detail/11715848.html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关键词搜索：https://www.jiaokey.com/tag/闲谈写对联.html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